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 18/207 vom 20. August 2020</w:t>
      </w:r>
    </w:p>
    <w:p>
      <w:r>
        <w:t>BL Gerichte, 2020-08-20, DE</w:t>
      </w:r>
    </w:p>
    <w:p>
      <w:r>
        <w:rPr>
          <w:b/>
        </w:rPr>
        <w:t xml:space="preserve">Quelle: </w:t>
      </w:r>
      <w:r>
        <w:t>https://mcp.opencaselaw.ch/entscheid/bl_gerichte_720 20 18_207</w:t>
      </w:r>
    </w:p>
    <w:p>
      <w:r>
        <w:t>FR: BL_GERICHTE 720 20 18/207 du 20 août 2020</w:t>
      </w:r>
    </w:p>
    <w:p>
      <w:r>
        <w:t>IT: BL_GERICHTE 720 20 18/207 del 20 agosto 2020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800.-- werden der Beschwerdeführerin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Es wird keine Parteientschädigung zugesprochen. Zufolge Bewilligung der unentgeltlichen Verbeiständung wird der Rechtsvertreterin der Beschwerdeführerin ein Honorar in der Höhe von Fr. 2‘772.95 (inkl. Auslagen und 7,7% Mehrwertsteuer)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